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1.__od_ct</w:t>
        <w:br/>
        <w:t>A:t,p,u,B:p,t,c,C:d,c,p,D:p,r,u</w:t>
        <w:br/>
      </w:r>
    </w:p>
    <w:p>
      <w:r>
        <w:t>正确答案:D:p,r,u</w:t>
        <w:br/>
      </w:r>
    </w:p>
    <w:p>
      <w:r>
        <w:t>根据图片选择正确的短语:</w:t>
        <w:br/>
      </w:r>
    </w:p>
    <w:p>
      <w:r>
        <w:t>1.A:Be sent for processing ,B:Be sent for analysis.</w:t>
        <w:br/>
      </w:r>
    </w:p>
    <w:p>
      <w:r>
        <w:t xml:space="preserve">正确答案:A:Be sent for processing </w:t>
        <w:br/>
      </w:r>
    </w:p>
    <w:p>
      <w:r>
        <w:t>重组句子:</w:t>
        <w:br/>
      </w:r>
    </w:p>
    <w:p>
      <w:r>
        <w:t>1.______ ______ ______ ______ ______ ______ ______ ______ ______.</w:t>
        <w:br/>
        <w:t>our,of,a,In,front,is,shop,school,mobile</w:t>
        <w:br/>
      </w:r>
    </w:p>
    <w:p>
      <w:r>
        <w:t>正确答案:In front of our school is a mobile shop.</w:t>
        <w:br/>
      </w:r>
    </w:p>
    <w:p>
      <w:r>
        <w:t>2.______ ______ ______ ______ ______ ______?</w:t>
        <w:br/>
        <w:t>tea,China,is,in,produced,Where</w:t>
        <w:br/>
      </w:r>
    </w:p>
    <w:p>
      <w:r>
        <w:t>正确答案:Where is tea produced in China?</w:t>
        <w:br/>
      </w:r>
    </w:p>
    <w:p>
      <w:r>
        <w:t>根据图片选择补全句子:</w:t>
        <w:br/>
      </w:r>
    </w:p>
    <w:p>
      <w:r>
        <w:t>1.The frame is made of ____, according to the specifications.</w:t>
        <w:br/>
        <w:t>A: aluminum B: wood C: plastic D: titanium</w:t>
        <w:br/>
      </w:r>
    </w:p>
    <w:p>
      <w:r>
        <w:t>正确答案:A: aluminum</w:t>
        <w:br/>
      </w:r>
    </w:p>
    <w:p>
      <w:r>
        <w:t>语法:</w:t>
        <w:br/>
      </w:r>
    </w:p>
    <w:p>
      <w:r>
        <w:t>1.The book ____ cover was torn and tattered.</w:t>
        <w:br/>
        <w:t>A: the book's B: the book C: the books' D: the books</w:t>
        <w:br/>
      </w:r>
    </w:p>
    <w:p>
      <w:r>
        <w:t>正确答案:A: the book's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