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1.d___ction</w:t>
        <w:br/>
        <w:t>A:oor,B:are,C:ire,D:ear</w:t>
        <w:br/>
      </w:r>
    </w:p>
    <w:p>
      <w:r>
        <w:t>正确答案:C:ire</w:t>
        <w:br/>
      </w:r>
    </w:p>
    <w:p>
      <w:r>
        <w:t>2.sp__ker</w:t>
        <w:br/>
        <w:t>A:ui,B:ua,C:ai,D:ea</w:t>
        <w:br/>
      </w:r>
    </w:p>
    <w:p>
      <w:r>
        <w:t>正确答案:D:ea</w:t>
        <w:br/>
      </w:r>
    </w:p>
    <w:p>
      <w:r>
        <w:t>3.centr__</w:t>
        <w:br/>
        <w:t>A:or,B:ai,C:au,D:al</w:t>
        <w:br/>
      </w:r>
    </w:p>
    <w:p>
      <w:r>
        <w:t>正确答案:D:al</w:t>
        <w:br/>
      </w:r>
    </w:p>
    <w:p>
      <w:r>
        <w:t>4.__st</w:t>
        <w:br/>
        <w:t>A:or,B:ay,C:aw,D:ea</w:t>
        <w:br/>
      </w:r>
    </w:p>
    <w:p>
      <w:r>
        <w:t>正确答案:D:ea</w:t>
        <w:br/>
      </w:r>
    </w:p>
    <w:p>
      <w:r>
        <w:t>5._e_in</w:t>
        <w:br/>
        <w:t>A:K,v,B:n,e,C:e,i,D:e,n</w:t>
        <w:br/>
      </w:r>
    </w:p>
    <w:p>
      <w:r>
        <w:t>正确答案:A:K,v</w:t>
        <w:br/>
      </w:r>
    </w:p>
    <w:p>
      <w:r>
        <w:t>根据图片选择正确的短语:</w:t>
        <w:br/>
      </w:r>
    </w:p>
    <w:p>
      <w:r>
        <w:t xml:space="preserve">1.A:Collaborate better with other people.,B:Communicate better with other people </w:t>
        <w:br/>
      </w:r>
    </w:p>
    <w:p>
      <w:r>
        <w:t xml:space="preserve">正确答案:B:Communicate better with other people </w:t>
        <w:br/>
      </w:r>
    </w:p>
    <w:p>
      <w:r>
        <w:t xml:space="preserve">2.A:Want to eat something.,B:Need to do sth. </w:t>
        <w:br/>
      </w:r>
    </w:p>
    <w:p>
      <w:r>
        <w:t xml:space="preserve">正确答案:B:Need to do sth. </w:t>
        <w:br/>
      </w:r>
    </w:p>
    <w:p>
      <w:r>
        <w:t>重组句子:</w:t>
        <w:br/>
      </w:r>
    </w:p>
    <w:p>
      <w:r>
        <w:t>1.______ ______ ______ ______ ______ ______ ______ ______ ______.</w:t>
        <w:br/>
        <w:t>part,of,live,city,east,They,the,in,the</w:t>
        <w:br/>
      </w:r>
    </w:p>
    <w:p>
      <w:r>
        <w:t>正确答案:They live in the east part of the city.</w:t>
        <w:br/>
      </w:r>
    </w:p>
    <w:p>
      <w:r>
        <w:t>2.______ ______ ______ ______ ______ ______ ______ ______ ______ ______.</w:t>
        <w:br/>
        <w:t>see,how,approach,people,the,different,problem,to,It's,fascinating</w:t>
        <w:br/>
      </w:r>
    </w:p>
    <w:p>
      <w:r>
        <w:t>正确答案:It's fascinating to see how different people approach the problem.</w:t>
        <w:br/>
      </w:r>
    </w:p>
    <w:p>
      <w:r>
        <w:t>3.______ ______ ______ ______ ______ ______.</w:t>
        <w:br/>
        <w:t>are,requests,similar,for,directions,These</w:t>
        <w:br/>
      </w:r>
    </w:p>
    <w:p>
      <w:r>
        <w:t>正确答案:These are similar requests for directions.</w:t>
        <w:br/>
      </w:r>
    </w:p>
    <w:p>
      <w:r>
        <w:t>根据图片选择补全句子:</w:t>
        <w:br/>
      </w:r>
    </w:p>
    <w:p>
      <w:r>
        <w:t>1.You'll find these meals ____ to prepare.</w:t>
        <w:br/>
        <w:t>A: time-consuming and difficult  B: delicious and nutritious  C: quick and convenient  D: expensive and fancy</w:t>
        <w:br/>
      </w:r>
    </w:p>
    <w:p>
      <w:r>
        <w:t>正确答案:C: quick and convenient</w:t>
        <w:br/>
      </w:r>
    </w:p>
    <w:p>
      <w:r>
        <w:t>2.Excuse me, where is the ____? I need to freshen up.</w:t>
        <w:br/>
        <w:t xml:space="preserve">A: water fountain  B: restroom  C: cafeteria </w:t>
        <w:br/>
      </w:r>
    </w:p>
    <w:p>
      <w:r>
        <w:t>正确答案:B: restroom</w:t>
        <w:br/>
      </w:r>
    </w:p>
    <w:p>
      <w:r>
        <w:t>语法:</w:t>
        <w:br/>
      </w:r>
    </w:p>
    <w:p>
      <w:r>
        <w:t xml:space="preserve">1.The teacher asked _____. </w:t>
        <w:br/>
        <w:t xml:space="preserve">A: if the students have finished their homework  B: the students if they have finished their homework  C: have the students finished their homework  D: finished their homework have the students </w:t>
        <w:br/>
      </w:r>
    </w:p>
    <w:p>
      <w:r>
        <w:t>正确答案:A: if the students have finished their homework</w:t>
        <w:br/>
      </w:r>
    </w:p>
    <w:p>
      <w:r>
        <w:t>2.The teacher asked the students ____ the homework before the deadline.</w:t>
        <w:br/>
        <w:t>A: if they will finish B: when they finished C: how to finish D: what to finish</w:t>
        <w:br/>
      </w:r>
    </w:p>
    <w:p>
      <w:r>
        <w:t>正确答案:D: what to finish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