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选择正确的字母补全单词:</w:t>
        <w:br/>
      </w:r>
    </w:p>
    <w:p>
      <w:r>
        <w:t>1.bathr__m</w:t>
        <w:br/>
        <w:t>A:oa,B:oo,C:ou,D:ei</w:t>
        <w:br/>
      </w:r>
    </w:p>
    <w:p>
      <w:r>
        <w:t>正确答案:B:oo</w:t>
        <w:br/>
      </w:r>
    </w:p>
    <w:p>
      <w:r>
        <w:t>2.conven__nt</w:t>
        <w:br/>
        <w:t>A:ia,B:al,C:ir,D:ie</w:t>
        <w:br/>
      </w:r>
    </w:p>
    <w:p>
      <w:r>
        <w:t>正确答案:D:ie</w:t>
        <w:br/>
      </w:r>
    </w:p>
    <w:p>
      <w:r>
        <w:t>根据图片选择正确的短语:</w:t>
        <w:br/>
      </w:r>
    </w:p>
    <w:p>
      <w:r>
        <w:t>1.A:Ask for help politely ,B:&lt;Ask for assistance politely&gt;</w:t>
        <w:br/>
      </w:r>
    </w:p>
    <w:p>
      <w:r>
        <w:t xml:space="preserve">正确答案:A:Ask for help politely </w:t>
        <w:br/>
      </w:r>
    </w:p>
    <w:p>
      <w:r>
        <w:t xml:space="preserve">2.A:Get thirsty.,B:Get hungry </w:t>
        <w:br/>
      </w:r>
    </w:p>
    <w:p>
      <w:r>
        <w:t xml:space="preserve">正确答案:B:Get hungry </w:t>
        <w:br/>
      </w:r>
    </w:p>
    <w:p>
      <w:r>
        <w:t>重组句子:</w:t>
        <w:br/>
      </w:r>
    </w:p>
    <w:p>
      <w:r>
        <w:t>1.______ ______ ______ ______ ______ ______ ______ ______ ______?</w:t>
        <w:br/>
        <w:t>the,me,please,where,are,you,tell,restrooms,Could</w:t>
        <w:br/>
      </w:r>
    </w:p>
    <w:p>
      <w:r>
        <w:t>正确答案:Could you please tell me where the restrooms are?</w:t>
        <w:br/>
      </w:r>
    </w:p>
    <w:p>
      <w:r>
        <w:t>2.______ ______ ______ ______ ______ ______ ______ ______ ______ ______ ______ ______ ______ ______ ______ ______ ______.</w:t>
        <w:br/>
        <w:t>visit,for,country,,a,you,help,it,ask,to,When,foreign,important,politely,how,is,know,to</w:t>
        <w:br/>
      </w:r>
    </w:p>
    <w:p>
      <w:r>
        <w:t>正确答案:When you visit a foreign country, it is important to know how to ask for help politely.</w:t>
        <w:br/>
      </w:r>
    </w:p>
    <w:p>
      <w:r>
        <w:t>根据图片选择补全句子:</w:t>
        <w:br/>
      </w:r>
    </w:p>
    <w:p>
      <w:r>
        <w:t>1.Excuse me, do you know where I can get some ____?</w:t>
        <w:br/>
        <w:t>A: souvenirs B: groceries C: furniture D: clothes</w:t>
        <w:br/>
      </w:r>
    </w:p>
    <w:p>
      <w:r>
        <w:t>正确答案:A: souvenirs</w:t>
        <w:br/>
      </w:r>
    </w:p>
    <w:p>
      <w:r>
        <w:t>2.Alice and He Wei approach a staff person at the door, but they are unsure of what to ____.</w:t>
        <w:br/>
        <w:t>A: say B: do C: ask D: give</w:t>
        <w:br/>
      </w:r>
    </w:p>
    <w:p>
      <w:r>
        <w:t>正确答案:C: ask</w:t>
        <w:br/>
      </w:r>
    </w:p>
    <w:p>
      <w:r>
        <w:t>语法:</w:t>
        <w:br/>
      </w:r>
    </w:p>
    <w:p>
      <w:r>
        <w:t>1._____, did he finish his homework before the deadline?</w:t>
        <w:br/>
        <w:t xml:space="preserve">A: Finished he his homework before the deadline? B: Before the deadline, did he finish his homework? C: Did he finish his homework before the deadline? </w:t>
        <w:br/>
      </w:r>
    </w:p>
    <w:p>
      <w:r>
        <w:t>正确答案:B: Before the deadline, did he finish his homework?</w:t>
        <w:br/>
      </w:r>
    </w:p>
    <w:p>
      <w:r>
        <w:t>2.The teacher asked the students ____ they had completed their homework.</w:t>
        <w:br/>
        <w:t>A: if B: whether C: how D: why</w:t>
        <w:br/>
      </w:r>
    </w:p>
    <w:p>
      <w:r>
        <w:t>正确答案:B: whether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