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1.f_lk</w:t>
        <w:br/>
        <w:t>A:l,B:k,C:o,D:f</w:t>
        <w:br/>
      </w:r>
    </w:p>
    <w:p>
      <w:r>
        <w:t>正确答案:C:o</w:t>
        <w:br/>
      </w:r>
    </w:p>
    <w:p>
      <w:r>
        <w:t>2.h__nted</w:t>
        <w:br/>
        <w:t>A:ir,B:au,C:ar,D:ie</w:t>
        <w:br/>
      </w:r>
    </w:p>
    <w:p>
      <w:r>
        <w:t>正确答案:B:au</w:t>
        <w:br/>
      </w:r>
    </w:p>
    <w:p>
      <w:r>
        <w:t>根据图片选择正确的短语:</w:t>
        <w:br/>
      </w:r>
    </w:p>
    <w:p>
      <w:r>
        <w:t>1.A:A little too crowded ,B:A little too salty.</w:t>
        <w:br/>
      </w:r>
    </w:p>
    <w:p>
      <w:r>
        <w:t xml:space="preserve">正确答案:A:A little too crowded </w:t>
        <w:br/>
      </w:r>
    </w:p>
    <w:p>
      <w:r>
        <w:t>2.A:On the Mid-Autumn night ,B:On the Christmas night.</w:t>
        <w:br/>
      </w:r>
    </w:p>
    <w:p>
      <w:r>
        <w:t xml:space="preserve">正确答案:A:On the Mid-Autumn night </w:t>
        <w:br/>
      </w:r>
    </w:p>
    <w:p>
      <w:r>
        <w:t>重组句子:</w:t>
        <w:br/>
      </w:r>
    </w:p>
    <w:p>
      <w:r>
        <w:t>1.______ ______ ______ ______ ______ ______ ______ ______ ______ ______.</w:t>
        <w:br/>
        <w:t>have,way,he,the,handled,to,You,situation,the,admire</w:t>
        <w:br/>
      </w:r>
    </w:p>
    <w:p>
      <w:r>
        <w:t>正确答案:You have to admire the way he handled the situation.</w:t>
        <w:br/>
      </w:r>
    </w:p>
    <w:p>
      <w:r>
        <w:t>2.______ ______ ______ ______ ______ ______ ______ ______ ______ ______ ______ ______ ______ ______.</w:t>
        <w:br/>
        <w:t>and,flowers,cards,for,or,mothers,gifts,fathers,Common,and,ties,are,for,shirts</w:t>
        <w:br/>
      </w:r>
    </w:p>
    <w:p>
      <w:r>
        <w:t>正确答案:Common gifts are flowers and cards for mothers and shirts or ties for fathers.</w:t>
        <w:br/>
      </w:r>
    </w:p>
    <w:p>
      <w:r>
        <w:t>根据图片选择补全句子:</w:t>
        <w:br/>
      </w:r>
    </w:p>
    <w:p>
      <w:r>
        <w:t>1.Wu Ming visited his ____.</w:t>
        <w:br/>
        <w:t>A: friends B: coworkers C: relatives D: classmates</w:t>
        <w:br/>
      </w:r>
    </w:p>
    <w:p>
      <w:r>
        <w:t>正确答案:C: relatives</w:t>
        <w:br/>
      </w:r>
    </w:p>
    <w:p>
      <w:r>
        <w:t>2.He sees that he is ____ but nobody cares.</w:t>
        <w:br/>
        <w:t>A: invisible B: alive C: dreaming D: awake</w:t>
        <w:br/>
      </w:r>
    </w:p>
    <w:p>
      <w:r>
        <w:t>正确答案:B: alive</w:t>
        <w:br/>
      </w:r>
    </w:p>
    <w:p>
      <w:r>
        <w:t>语法:</w:t>
        <w:br/>
      </w:r>
    </w:p>
    <w:p>
      <w:r>
        <w:t xml:space="preserve">1.When the teacher realized that her students had not been paying attention, she ____. </w:t>
        <w:br/>
        <w:t xml:space="preserve">A: stopped the lesson B: stopping the lesson C: stop the lesson D: stops the lesson </w:t>
        <w:br/>
      </w:r>
    </w:p>
    <w:p>
      <w:r>
        <w:t>正确答案:A: stopped the lesson</w:t>
        <w:br/>
      </w:r>
    </w:p>
    <w:p>
      <w:r>
        <w:t>2.The teacher did not ___________ the homework assignment yesterday.</w:t>
        <w:br/>
        <w:t>A: assign  B: assigned  C: assigning  D: assignment</w:t>
        <w:br/>
      </w:r>
    </w:p>
    <w:p>
      <w:r>
        <w:t>正确答案:B: assigned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