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1.pu_ _n</w:t>
        <w:br/>
        <w:t>A:u,o,B:t,o,C:o, ,D: ,t</w:t>
        <w:br/>
      </w:r>
    </w:p>
    <w:p>
      <w:r>
        <w:t>正确答案:B:t,o</w:t>
        <w:br/>
      </w:r>
    </w:p>
    <w:p>
      <w:r>
        <w:t>2.spr__d</w:t>
        <w:br/>
        <w:t>A:oy,B:ou,C:oo,D:ea</w:t>
        <w:br/>
      </w:r>
    </w:p>
    <w:p>
      <w:r>
        <w:t>正确答案:D:ea</w:t>
        <w:br/>
      </w:r>
    </w:p>
    <w:p>
      <w:r>
        <w:t>根据图片选择正确的短语:</w:t>
        <w:br/>
      </w:r>
    </w:p>
    <w:p>
      <w:r>
        <w:t>1.A:The Water Festival ,B:The Fire Festival</w:t>
        <w:br/>
      </w:r>
    </w:p>
    <w:p>
      <w:r>
        <w:t xml:space="preserve">正确答案:A:The Water Festival </w:t>
        <w:br/>
      </w:r>
    </w:p>
    <w:p>
      <w:r>
        <w:t xml:space="preserve">2.A:A little too salty.,B:A little too crowded </w:t>
        <w:br/>
      </w:r>
    </w:p>
    <w:p>
      <w:r>
        <w:t xml:space="preserve">正确答案:B:A little too crowded </w:t>
        <w:br/>
      </w:r>
    </w:p>
    <w:p>
      <w:r>
        <w:t>重组句子:</w:t>
        <w:br/>
      </w:r>
    </w:p>
    <w:p>
      <w:r>
        <w:t>1.______ ______ ______ ______ ______.</w:t>
        <w:br/>
        <w:t>Wu,relatives,Ming,visited,his</w:t>
        <w:br/>
      </w:r>
    </w:p>
    <w:p>
      <w:r>
        <w:t>正确答案:Wu Ming visited his relatives.</w:t>
        <w:br/>
      </w:r>
    </w:p>
    <w:p>
      <w:r>
        <w:t>2.______ ______ ______ ______ ______ ______ ______ ______ ______ ______ ______ ______ ______.</w:t>
        <w:br/>
        <w:t>candies,and,treats,their,take,ask,to,for,neighborhood,children,around,the,Parents</w:t>
        <w:br/>
      </w:r>
    </w:p>
    <w:p>
      <w:r>
        <w:t>正确答案:Parents take their children around the neighborhood to ask for candies and treats.</w:t>
        <w:br/>
      </w:r>
    </w:p>
    <w:p>
      <w:r>
        <w:t>根据图片选择补全句子:</w:t>
        <w:br/>
      </w:r>
    </w:p>
    <w:p>
      <w:r>
        <w:t>1.He quickly laid out ____ in the garden.</w:t>
        <w:br/>
        <w:t>A: her favorite books and magazines B: his tools and equipment C: her favorite fruits and desserts D: his favorite sports equipment</w:t>
        <w:br/>
      </w:r>
    </w:p>
    <w:p>
      <w:r>
        <w:t>正确答案:C: her favorite fruits and desserts</w:t>
        <w:br/>
      </w:r>
    </w:p>
    <w:p>
      <w:r>
        <w:t>2.Many would agree that when we think of Christmas, we probably think of ____, Christmas trees and Santa Claus.</w:t>
        <w:br/>
        <w:t>A: snowflakes B: carolers C: gifts D: stockings</w:t>
        <w:br/>
      </w:r>
    </w:p>
    <w:p>
      <w:r>
        <w:t>正确答案:C: gifts</w:t>
        <w:br/>
      </w:r>
    </w:p>
    <w:p>
      <w:r>
        <w:t>语法:</w:t>
        <w:br/>
      </w:r>
    </w:p>
    <w:p>
      <w:r>
        <w:t>1.Although he didn't like the movie, ____?</w:t>
        <w:br/>
        <w:t xml:space="preserve">A: did he watch it? B: does he watch it? C: will he watch it? </w:t>
        <w:br/>
      </w:r>
    </w:p>
    <w:p>
      <w:r>
        <w:t>正确答案:A: did he watch it?</w:t>
        <w:br/>
      </w:r>
    </w:p>
    <w:p>
      <w:r>
        <w:t>2.He always says he likes coffee, but _____?</w:t>
        <w:br/>
        <w:t xml:space="preserve">A: does he not like it? B: he likes it, right? C: he doesn't like it, does he? </w:t>
        <w:br/>
      </w:r>
    </w:p>
    <w:p>
      <w:r>
        <w:t>正确答案:C: he doesn't like it, does he?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