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选择正确的字母补全单词:</w:t>
        <w:br/>
      </w:r>
    </w:p>
    <w:p>
      <w:r>
        <w:t>1.Hallow__n</w:t>
        <w:br/>
        <w:t>A:ee,B:au,C:ir,D:ai</w:t>
        <w:br/>
      </w:r>
    </w:p>
    <w:p>
      <w:r>
        <w:t>正确答案:A:ee</w:t>
        <w:br/>
      </w:r>
    </w:p>
    <w:p>
      <w:r>
        <w:t>2.bookst___</w:t>
        <w:br/>
        <w:t>A:ore,B:ear,C:our,D:oar</w:t>
        <w:br/>
      </w:r>
    </w:p>
    <w:p>
      <w:r>
        <w:t>正确答案:A:ore</w:t>
        <w:br/>
      </w:r>
    </w:p>
    <w:p>
      <w:r>
        <w:t>根据图片选择正确的短语:</w:t>
        <w:br/>
      </w:r>
    </w:p>
    <w:p>
      <w:r>
        <w:t>1.A:Business partner ,B:Travel companion.</w:t>
        <w:br/>
      </w:r>
    </w:p>
    <w:p>
      <w:r>
        <w:t xml:space="preserve">正确答案:A:Business partner </w:t>
        <w:br/>
      </w:r>
    </w:p>
    <w:p>
      <w:r>
        <w:t>2.A:.,B:Speak softly with gentleness and care.,C:Treat everyone with kindness and warmth ,D:</w:t>
        <w:br/>
      </w:r>
    </w:p>
    <w:p>
      <w:r>
        <w:t xml:space="preserve">正确答案:C:Treat everyone with kindness and warmth </w:t>
        <w:br/>
      </w:r>
    </w:p>
    <w:p>
      <w:r>
        <w:t>重组句子:</w:t>
        <w:br/>
      </w:r>
    </w:p>
    <w:p>
      <w:r>
        <w:t>1.______ ______ ______ ______ ______ ______ ______ ______ ______ ______ ______ ______ ______ ______ ______ ______ ______ ______.</w:t>
        <w:br/>
        <w:t>treat,give,you,“Trick,kids,don’t,treat”,means,if,a,trick,will,you,on,play,or,a,them</w:t>
        <w:br/>
      </w:r>
    </w:p>
    <w:p>
      <w:r>
        <w:t>正确答案:“Trick or treat” means kids will play a trick on you if you don’t give them a treat.</w:t>
        <w:br/>
      </w:r>
    </w:p>
    <w:p>
      <w:r>
        <w:t>2.______ ______ ______ ______ ______ ______ ______ ______ ______ ______ ______ ______ ______ ______.</w:t>
        <w:br/>
        <w:t>so,like,S,,he,after,just,died,he,be,to,used,M,punished,was</w:t>
        <w:br/>
      </w:r>
    </w:p>
    <w:p>
      <w:r>
        <w:t>正确答案:M used to be just like S, so he was punished after he died.</w:t>
        <w:br/>
      </w:r>
    </w:p>
    <w:p>
      <w:r>
        <w:t>根据图片选择补全句子:</w:t>
        <w:br/>
      </w:r>
    </w:p>
    <w:p>
      <w:r>
        <w:t>1.She works in the ____ business.</w:t>
        <w:br/>
        <w:t>A: computer  B: fashion  C: food  D: construction</w:t>
        <w:br/>
      </w:r>
    </w:p>
    <w:p>
      <w:r>
        <w:t>正确答案:A: computer</w:t>
        <w:br/>
      </w:r>
    </w:p>
    <w:p>
      <w:r>
        <w:t>2.The old ____ on the hill gave me chills as I walked by.</w:t>
        <w:br/>
        <w:t>A: mansion B: library C: playground D: restaurant</w:t>
        <w:br/>
      </w:r>
    </w:p>
    <w:p>
      <w:r>
        <w:t>正确答案:A: mansion</w:t>
        <w:br/>
      </w:r>
    </w:p>
    <w:p>
      <w:r>
        <w:t>语法:</w:t>
        <w:br/>
      </w:r>
    </w:p>
    <w:p>
      <w:r>
        <w:t>1.Although he didn't like the movie, ____?</w:t>
        <w:br/>
        <w:t xml:space="preserve">A: did he watch it? B: does he watch it? C: will he watch it? </w:t>
        <w:br/>
      </w:r>
    </w:p>
    <w:p>
      <w:r>
        <w:t>正确答案:A: did he watch it?</w:t>
        <w:br/>
      </w:r>
    </w:p>
    <w:p>
      <w:r>
        <w:t>2.You don't like coffee, ____?</w:t>
        <w:br/>
        <w:t>A: do you B: don't you C: are you D: aren't you</w:t>
        <w:br/>
      </w:r>
    </w:p>
    <w:p>
      <w:r>
        <w:t>正确答案:A: do you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