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选择正确的字母补全单词:</w:t>
        <w:br/>
      </w:r>
    </w:p>
    <w:p>
      <w:r>
        <w:t>1.Kor__</w:t>
        <w:br/>
        <w:t>A:ey,B:ua,C:ea,D:ay</w:t>
        <w:br/>
      </w:r>
    </w:p>
    <w:p>
      <w:r>
        <w:t>正确答案:C:ea</w:t>
        <w:br/>
      </w:r>
    </w:p>
    <w:p>
      <w:r>
        <w:t>2.conv__sation</w:t>
        <w:br/>
        <w:t>A:ir,B:ei,C:er,D:aw</w:t>
        <w:br/>
      </w:r>
    </w:p>
    <w:p>
      <w:r>
        <w:t>正确答案:C:er</w:t>
        <w:br/>
      </w:r>
    </w:p>
    <w:p>
      <w:r>
        <w:t>3.li_t</w:t>
        <w:br/>
        <w:t>A:l,B:i,C:t,D:f</w:t>
        <w:br/>
      </w:r>
    </w:p>
    <w:p>
      <w:r>
        <w:t>正确答案:D:f</w:t>
        <w:br/>
      </w:r>
    </w:p>
    <w:p>
      <w:r>
        <w:t>4.loc_</w:t>
        <w:br/>
        <w:t>A:o,B:l,C:k,D:c</w:t>
        <w:br/>
      </w:r>
    </w:p>
    <w:p>
      <w:r>
        <w:t>正确答案:C:k</w:t>
        <w:br/>
      </w:r>
    </w:p>
    <w:p>
      <w:r>
        <w:t>5.p__don</w:t>
        <w:br/>
        <w:t>A:ea,B:ia,C:ar,D:ie</w:t>
        <w:br/>
      </w:r>
    </w:p>
    <w:p>
      <w:r>
        <w:t>正确答案:C:ar</w:t>
        <w:br/>
      </w:r>
    </w:p>
    <w:p>
      <w:r>
        <w:t>根据图片选择正确的短语:</w:t>
        <w:br/>
      </w:r>
    </w:p>
    <w:p>
      <w:r>
        <w:t>1.A:Study for a test ,B:Practice for a performance.</w:t>
        <w:br/>
      </w:r>
    </w:p>
    <w:p>
      <w:r>
        <w:t xml:space="preserve">正确答案:A:Study for a test </w:t>
        <w:br/>
      </w:r>
    </w:p>
    <w:p>
      <w:r>
        <w:t>2.A:From time to time ,B:From day to day.</w:t>
        <w:br/>
      </w:r>
    </w:p>
    <w:p>
      <w:r>
        <w:t xml:space="preserve">正确答案:A:From time to time </w:t>
        <w:br/>
      </w:r>
    </w:p>
    <w:p>
      <w:r>
        <w:t>重组句子:</w:t>
        <w:br/>
      </w:r>
    </w:p>
    <w:p>
      <w:r>
        <w:t>1.______ ______ ______ ______ ______ ______ ______ ______ ______ ______.</w:t>
        <w:br/>
        <w:t>evening,on,will,take,New,party,Year's,The,place,Eve</w:t>
        <w:br/>
      </w:r>
    </w:p>
    <w:p>
      <w:r>
        <w:t>正确答案:The evening party will take place on New Year's Eve.</w:t>
        <w:br/>
      </w:r>
    </w:p>
    <w:p>
      <w:r>
        <w:t>2.______ ______</w:t>
        <w:br/>
        <w:t>background,Huo’s</w:t>
        <w:br/>
      </w:r>
    </w:p>
    <w:p>
      <w:r>
        <w:t>正确答案:Huo’s background</w:t>
        <w:br/>
      </w:r>
    </w:p>
    <w:p>
      <w:r>
        <w:t>3.______ ______ ______ ______ ______ ______ ______ ______ ______ ______?</w:t>
        <w:br/>
        <w:t>and,at,did,see,art,fair,What,science,the,you</w:t>
        <w:br/>
      </w:r>
    </w:p>
    <w:p>
      <w:r>
        <w:t>正确答案:What did you see at the art and science fair?</w:t>
        <w:br/>
      </w:r>
    </w:p>
    <w:p>
      <w:r>
        <w:t>根据图片选择补全句子:</w:t>
        <w:br/>
      </w:r>
    </w:p>
    <w:p>
      <w:r>
        <w:t>1.She still ____ from time to time.</w:t>
        <w:br/>
        <w:t>A: sings in the shower B: dances in the living room C: plays the piano D: reads a book</w:t>
        <w:br/>
      </w:r>
    </w:p>
    <w:p>
      <w:r>
        <w:t>正确答案:C: plays the piano</w:t>
        <w:br/>
      </w:r>
    </w:p>
    <w:p>
      <w:r>
        <w:t>2.Where can I buy some ____ or other fruits?</w:t>
        <w:br/>
        <w:t>A: vegetables  B: bananas  C: apples</w:t>
        <w:br/>
      </w:r>
    </w:p>
    <w:p>
      <w:r>
        <w:t>正确答案:grapes</w:t>
        <w:br/>
      </w:r>
    </w:p>
    <w:p>
      <w:r>
        <w:t>语法:</w:t>
        <w:br/>
      </w:r>
    </w:p>
    <w:p>
      <w:r>
        <w:t>1.When he realized that he ____ the wrong book, he went back to the library.</w:t>
        <w:br/>
        <w:t>A: borrowed  B: borrowing C: borrows D: borrow</w:t>
        <w:br/>
      </w:r>
    </w:p>
    <w:p>
      <w:r>
        <w:t>正确答案:A: borrowed</w:t>
        <w:br/>
      </w:r>
    </w:p>
    <w:p>
      <w:r>
        <w:t>2.The project ____ by the team will be presented tomorrow.</w:t>
        <w:br/>
        <w:t>A: is completed  B: completed  C: completes  D: completing</w:t>
        <w:br/>
      </w:r>
    </w:p>
    <w:p>
      <w:r>
        <w:t>正确答案:A: is completed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